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B2" w:rsidRDefault="009A7F89" w:rsidP="0062586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9A7F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</w:t>
      </w:r>
      <w:r w:rsidRPr="009A7F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Резюме     </w:t>
      </w:r>
    </w:p>
    <w:p w:rsidR="009A7F89" w:rsidRPr="003B7CB2" w:rsidRDefault="003B7CB2" w:rsidP="0062586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</w:t>
      </w:r>
      <w:r w:rsidR="009A7F89" w:rsidRPr="006258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="009A7F89" w:rsidRPr="00625865">
        <w:rPr>
          <w:rFonts w:ascii="Times New Roman" w:hAnsi="Times New Roman" w:cs="Times New Roman"/>
          <w:sz w:val="24"/>
          <w:szCs w:val="24"/>
          <w:lang w:val="ru-RU"/>
        </w:rPr>
        <w:t>Жороева</w:t>
      </w:r>
      <w:proofErr w:type="spellEnd"/>
      <w:r w:rsidR="009A7F89" w:rsidRPr="006258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7F89" w:rsidRPr="00625865">
        <w:rPr>
          <w:rFonts w:ascii="Times New Roman" w:hAnsi="Times New Roman" w:cs="Times New Roman"/>
          <w:sz w:val="24"/>
          <w:szCs w:val="24"/>
          <w:lang w:val="ru-RU"/>
        </w:rPr>
        <w:t>Гүлбара</w:t>
      </w:r>
      <w:proofErr w:type="spellEnd"/>
      <w:r w:rsidR="009A7F89" w:rsidRPr="006258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7F89" w:rsidRPr="00625865">
        <w:rPr>
          <w:rFonts w:ascii="Times New Roman" w:hAnsi="Times New Roman" w:cs="Times New Roman"/>
          <w:sz w:val="24"/>
          <w:szCs w:val="24"/>
          <w:lang w:val="ru-RU"/>
        </w:rPr>
        <w:t>Анарбаевна</w:t>
      </w:r>
      <w:proofErr w:type="spellEnd"/>
    </w:p>
    <w:p w:rsidR="00625865" w:rsidRPr="00625865" w:rsidRDefault="009A7F89" w:rsidP="0062586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586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</w:t>
      </w:r>
      <w:r w:rsidR="00625865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625865">
        <w:rPr>
          <w:rFonts w:ascii="Times New Roman" w:hAnsi="Times New Roman" w:cs="Times New Roman"/>
          <w:sz w:val="24"/>
          <w:szCs w:val="24"/>
          <w:lang w:val="ru-RU"/>
        </w:rPr>
        <w:t xml:space="preserve">Фабричная </w:t>
      </w:r>
      <w:proofErr w:type="spellStart"/>
      <w:r w:rsidRPr="00625865">
        <w:rPr>
          <w:rFonts w:ascii="Times New Roman" w:hAnsi="Times New Roman" w:cs="Times New Roman"/>
          <w:sz w:val="24"/>
          <w:szCs w:val="24"/>
          <w:lang w:val="ru-RU"/>
        </w:rPr>
        <w:t>көчөсү</w:t>
      </w:r>
      <w:proofErr w:type="spellEnd"/>
      <w:r w:rsidRPr="00625865">
        <w:rPr>
          <w:rFonts w:ascii="Times New Roman" w:hAnsi="Times New Roman" w:cs="Times New Roman"/>
          <w:sz w:val="24"/>
          <w:szCs w:val="24"/>
          <w:lang w:val="ru-RU"/>
        </w:rPr>
        <w:t xml:space="preserve">, 11, </w:t>
      </w:r>
      <w:proofErr w:type="spellStart"/>
      <w:r w:rsidRPr="00625865">
        <w:rPr>
          <w:rFonts w:ascii="Times New Roman" w:hAnsi="Times New Roman" w:cs="Times New Roman"/>
          <w:sz w:val="24"/>
          <w:szCs w:val="24"/>
          <w:lang w:val="ru-RU"/>
        </w:rPr>
        <w:t>Манас</w:t>
      </w:r>
      <w:proofErr w:type="spellEnd"/>
      <w:r w:rsidRPr="006258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25865" w:rsidRPr="00625865">
        <w:rPr>
          <w:rFonts w:ascii="Times New Roman" w:hAnsi="Times New Roman" w:cs="Times New Roman"/>
          <w:sz w:val="24"/>
          <w:szCs w:val="24"/>
          <w:lang w:val="ru-RU"/>
        </w:rPr>
        <w:t>шаары</w:t>
      </w:r>
      <w:proofErr w:type="spellEnd"/>
      <w:r w:rsidR="00625865" w:rsidRPr="00625865">
        <w:rPr>
          <w:rFonts w:ascii="Times New Roman" w:hAnsi="Times New Roman" w:cs="Times New Roman"/>
          <w:sz w:val="24"/>
          <w:szCs w:val="24"/>
          <w:lang w:val="ru-RU"/>
        </w:rPr>
        <w:t xml:space="preserve">,   </w:t>
      </w:r>
    </w:p>
    <w:p w:rsidR="009A7F89" w:rsidRPr="00625865" w:rsidRDefault="009A7F89" w:rsidP="0062586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586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  <w:r w:rsidR="0062586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625865">
        <w:rPr>
          <w:rFonts w:ascii="Times New Roman" w:hAnsi="Times New Roman" w:cs="Times New Roman"/>
          <w:sz w:val="24"/>
          <w:szCs w:val="24"/>
          <w:lang w:val="ru-RU"/>
        </w:rPr>
        <w:t xml:space="preserve"> Кыргызстан</w:t>
      </w:r>
    </w:p>
    <w:p w:rsidR="009A7F89" w:rsidRPr="00625865" w:rsidRDefault="009A7F89" w:rsidP="0062586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586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="0062586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625865">
        <w:rPr>
          <w:rFonts w:ascii="Times New Roman" w:hAnsi="Times New Roman" w:cs="Times New Roman"/>
          <w:sz w:val="24"/>
          <w:szCs w:val="24"/>
          <w:lang w:val="ru-RU"/>
        </w:rPr>
        <w:t>Телефон: (+996) 555375707</w:t>
      </w:r>
    </w:p>
    <w:p w:rsidR="009A7F89" w:rsidRPr="00625865" w:rsidRDefault="009A7F89" w:rsidP="0062586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5865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</w:t>
      </w:r>
      <w:r w:rsidR="00625865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</w:t>
      </w:r>
      <w:r w:rsidRPr="0062586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25865">
        <w:rPr>
          <w:rFonts w:ascii="Times New Roman" w:hAnsi="Times New Roman" w:cs="Times New Roman"/>
          <w:sz w:val="24"/>
          <w:szCs w:val="24"/>
        </w:rPr>
        <w:t>Email</w:t>
      </w:r>
      <w:r w:rsidRPr="0062586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25865">
        <w:rPr>
          <w:rFonts w:ascii="Times New Roman" w:hAnsi="Times New Roman" w:cs="Times New Roman"/>
          <w:sz w:val="24"/>
          <w:szCs w:val="24"/>
        </w:rPr>
        <w:t>gulbarajoroeva</w:t>
      </w:r>
      <w:proofErr w:type="spellEnd"/>
      <w:r w:rsidRPr="00625865">
        <w:rPr>
          <w:rFonts w:ascii="Times New Roman" w:hAnsi="Times New Roman" w:cs="Times New Roman"/>
          <w:sz w:val="24"/>
          <w:szCs w:val="24"/>
          <w:lang w:val="ru-RU"/>
        </w:rPr>
        <w:t>@</w:t>
      </w:r>
      <w:r w:rsidRPr="00625865">
        <w:rPr>
          <w:rFonts w:ascii="Times New Roman" w:hAnsi="Times New Roman" w:cs="Times New Roman"/>
          <w:sz w:val="24"/>
          <w:szCs w:val="24"/>
        </w:rPr>
        <w:t>mail</w:t>
      </w:r>
      <w:r w:rsidRPr="00625865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25865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0C2791" w:rsidRPr="000C2213" w:rsidRDefault="00EF1242" w:rsidP="000C2213">
      <w:pPr>
        <w:pStyle w:val="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0C2213">
        <w:rPr>
          <w:rFonts w:ascii="Times New Roman" w:hAnsi="Times New Roman" w:cs="Times New Roman"/>
          <w:color w:val="auto"/>
          <w:sz w:val="24"/>
          <w:szCs w:val="24"/>
          <w:lang w:val="ru-RU"/>
        </w:rPr>
        <w:t>Билим</w:t>
      </w:r>
      <w:r w:rsidR="000C2213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proofErr w:type="spellEnd"/>
    </w:p>
    <w:p w:rsidR="000F5CD1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1990–1995 – Ош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306E9">
        <w:rPr>
          <w:rFonts w:ascii="Times New Roman" w:hAnsi="Times New Roman" w:cs="Times New Roman"/>
          <w:sz w:val="24"/>
          <w:szCs w:val="24"/>
          <w:lang w:val="ru-RU"/>
        </w:rPr>
        <w:t>амлекеттик</w:t>
      </w:r>
      <w:proofErr w:type="spellEnd"/>
      <w:r w:rsidR="000306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306E9">
        <w:rPr>
          <w:rFonts w:ascii="Times New Roman" w:hAnsi="Times New Roman" w:cs="Times New Roman"/>
          <w:sz w:val="24"/>
          <w:szCs w:val="24"/>
          <w:lang w:val="ru-RU"/>
        </w:rPr>
        <w:t>университети</w:t>
      </w:r>
      <w:proofErr w:type="spellEnd"/>
      <w:r w:rsidR="000306E9">
        <w:rPr>
          <w:rFonts w:ascii="Times New Roman" w:hAnsi="Times New Roman" w:cs="Times New Roman"/>
          <w:sz w:val="24"/>
          <w:szCs w:val="24"/>
          <w:lang w:val="ru-RU"/>
        </w:rPr>
        <w:t>, Славян</w:t>
      </w:r>
      <w:r w:rsidRPr="000C2213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герман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факультети</w:t>
      </w:r>
      <w:proofErr w:type="spellEnd"/>
    </w:p>
    <w:p w:rsidR="000F5CD1" w:rsidRDefault="000F5CD1" w:rsidP="000F5CD1">
      <w:pPr>
        <w:pStyle w:val="a0"/>
        <w:numPr>
          <w:ilvl w:val="0"/>
          <w:numId w:val="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0C2791" w:rsidRPr="000F5CD1" w:rsidRDefault="00EF1242" w:rsidP="000F5CD1">
      <w:pPr>
        <w:pStyle w:val="a0"/>
        <w:numPr>
          <w:ilvl w:val="0"/>
          <w:numId w:val="0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0F5CD1">
        <w:rPr>
          <w:rFonts w:ascii="Times New Roman" w:hAnsi="Times New Roman" w:cs="Times New Roman"/>
          <w:b/>
          <w:sz w:val="24"/>
          <w:szCs w:val="24"/>
        </w:rPr>
        <w:t>Академиялык</w:t>
      </w:r>
      <w:proofErr w:type="spellEnd"/>
      <w:r w:rsidRPr="000F5C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5CD1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0F5C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5CD1">
        <w:rPr>
          <w:rFonts w:ascii="Times New Roman" w:hAnsi="Times New Roman" w:cs="Times New Roman"/>
          <w:b/>
          <w:sz w:val="24"/>
          <w:szCs w:val="24"/>
        </w:rPr>
        <w:t>окутуучулук</w:t>
      </w:r>
      <w:proofErr w:type="spellEnd"/>
      <w:r w:rsidRPr="000F5C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5CD1">
        <w:rPr>
          <w:rFonts w:ascii="Times New Roman" w:hAnsi="Times New Roman" w:cs="Times New Roman"/>
          <w:b/>
          <w:sz w:val="24"/>
          <w:szCs w:val="24"/>
        </w:rPr>
        <w:t>тажрыйба</w:t>
      </w:r>
      <w:proofErr w:type="spellEnd"/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Жалал-Абад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мамлекеттик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ун</w:t>
      </w:r>
      <w:r w:rsidR="00625865">
        <w:rPr>
          <w:rFonts w:ascii="Times New Roman" w:hAnsi="Times New Roman" w:cs="Times New Roman"/>
          <w:sz w:val="24"/>
          <w:szCs w:val="24"/>
          <w:lang w:val="ru-RU"/>
        </w:rPr>
        <w:t>иверситети</w:t>
      </w:r>
      <w:proofErr w:type="spellEnd"/>
      <w:r w:rsidR="00625865">
        <w:rPr>
          <w:rFonts w:ascii="Times New Roman" w:hAnsi="Times New Roman" w:cs="Times New Roman"/>
          <w:sz w:val="24"/>
          <w:szCs w:val="24"/>
          <w:lang w:val="ru-RU"/>
        </w:rPr>
        <w:t xml:space="preserve">, Филология институту, </w:t>
      </w:r>
      <w:proofErr w:type="spellStart"/>
      <w:r w:rsidR="0062586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2213">
        <w:rPr>
          <w:rFonts w:ascii="Times New Roman" w:hAnsi="Times New Roman" w:cs="Times New Roman"/>
          <w:sz w:val="24"/>
          <w:szCs w:val="24"/>
          <w:lang w:val="ru-RU"/>
        </w:rPr>
        <w:t>нглис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тили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адабияты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кафедрасы</w:t>
      </w:r>
      <w:proofErr w:type="spellEnd"/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C2213">
        <w:rPr>
          <w:rFonts w:ascii="Times New Roman" w:hAnsi="Times New Roman" w:cs="Times New Roman"/>
          <w:sz w:val="24"/>
          <w:szCs w:val="24"/>
          <w:lang w:val="ky-KG"/>
        </w:rPr>
        <w:t>англис тили жана адабияты кафедрасынын улуу окутуучусу</w:t>
      </w:r>
      <w:r w:rsidR="000C2213"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(2005–202</w:t>
      </w:r>
      <w:r w:rsidR="000C2213"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0C2213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0C2791" w:rsidRPr="000306E9" w:rsidRDefault="000C2213" w:rsidP="000306E9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лексика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фонетика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кафедрасынын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окутуучусу</w:t>
      </w:r>
      <w:proofErr w:type="spellEnd"/>
      <w:r w:rsidR="00EF1242"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(1995–2005)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Илимий-изилдөө ишмердүүлүгү:</w:t>
      </w:r>
    </w:p>
    <w:p w:rsidR="000C2791" w:rsidRPr="000C2213" w:rsidRDefault="000C2213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Эл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аралык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1242"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F1242" w:rsidRPr="000C2213">
        <w:rPr>
          <w:rFonts w:ascii="Times New Roman" w:hAnsi="Times New Roman" w:cs="Times New Roman"/>
          <w:sz w:val="24"/>
          <w:szCs w:val="24"/>
          <w:lang w:val="ru-RU"/>
        </w:rPr>
        <w:t>ил</w:t>
      </w:r>
      <w:r>
        <w:rPr>
          <w:rFonts w:ascii="Times New Roman" w:hAnsi="Times New Roman" w:cs="Times New Roman"/>
          <w:sz w:val="24"/>
          <w:szCs w:val="24"/>
          <w:lang w:val="ru-RU"/>
        </w:rPr>
        <w:t>имий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-практикалык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конференцияларг</w:t>
      </w:r>
      <w:r w:rsidR="00EF1242" w:rsidRPr="000C2213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EF1242"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F1242" w:rsidRPr="000C2213">
        <w:rPr>
          <w:rFonts w:ascii="Times New Roman" w:hAnsi="Times New Roman" w:cs="Times New Roman"/>
          <w:sz w:val="24"/>
          <w:szCs w:val="24"/>
          <w:lang w:val="ru-RU"/>
        </w:rPr>
        <w:t>катышуу</w:t>
      </w:r>
      <w:proofErr w:type="spellEnd"/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Окутуу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программаларын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методикалык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материалдарды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иштеп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чыгуу</w:t>
      </w:r>
      <w:proofErr w:type="spellEnd"/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Окутуучулар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үчүн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семинарларды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тренингдерди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уюштуруу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өткөрүү</w:t>
      </w:r>
      <w:proofErr w:type="spellEnd"/>
    </w:p>
    <w:p w:rsidR="000C2791" w:rsidRPr="000C2213" w:rsidRDefault="00EF1242" w:rsidP="000C2213">
      <w:pPr>
        <w:pStyle w:val="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C2213">
        <w:rPr>
          <w:rFonts w:ascii="Times New Roman" w:hAnsi="Times New Roman" w:cs="Times New Roman"/>
          <w:color w:val="auto"/>
          <w:sz w:val="24"/>
          <w:szCs w:val="24"/>
        </w:rPr>
        <w:t>Илимий</w:t>
      </w:r>
      <w:proofErr w:type="spellEnd"/>
      <w:r w:rsidRPr="000C22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C2213">
        <w:rPr>
          <w:rFonts w:ascii="Times New Roman" w:hAnsi="Times New Roman" w:cs="Times New Roman"/>
          <w:color w:val="auto"/>
          <w:sz w:val="24"/>
          <w:szCs w:val="24"/>
        </w:rPr>
        <w:t>конференциялар</w:t>
      </w:r>
      <w:proofErr w:type="spellEnd"/>
      <w:r w:rsidRPr="000C22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C2213">
        <w:rPr>
          <w:rFonts w:ascii="Times New Roman" w:hAnsi="Times New Roman" w:cs="Times New Roman"/>
          <w:color w:val="auto"/>
          <w:sz w:val="24"/>
          <w:szCs w:val="24"/>
        </w:rPr>
        <w:t>жана</w:t>
      </w:r>
      <w:proofErr w:type="spellEnd"/>
      <w:r w:rsidRPr="000C22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C2213">
        <w:rPr>
          <w:rFonts w:ascii="Times New Roman" w:hAnsi="Times New Roman" w:cs="Times New Roman"/>
          <w:color w:val="auto"/>
          <w:sz w:val="24"/>
          <w:szCs w:val="24"/>
        </w:rPr>
        <w:t>семинарлар</w:t>
      </w:r>
      <w:proofErr w:type="spellEnd"/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Project Design and Management Workshop, Ысык-Көл, 2010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Professional Development Workshop, Жалал-Абад, 2010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Дискуссиялык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семинар «4</w:t>
      </w:r>
      <w:r w:rsidRPr="000C2213">
        <w:rPr>
          <w:rFonts w:ascii="Times New Roman" w:hAnsi="Times New Roman" w:cs="Times New Roman"/>
          <w:sz w:val="24"/>
          <w:szCs w:val="24"/>
        </w:rPr>
        <w:t>U</w:t>
      </w:r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0C2213">
        <w:rPr>
          <w:rFonts w:ascii="Times New Roman" w:hAnsi="Times New Roman" w:cs="Times New Roman"/>
          <w:sz w:val="24"/>
          <w:szCs w:val="24"/>
        </w:rPr>
        <w:t>FOR</w:t>
      </w:r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2213">
        <w:rPr>
          <w:rFonts w:ascii="Times New Roman" w:hAnsi="Times New Roman" w:cs="Times New Roman"/>
          <w:sz w:val="24"/>
          <w:szCs w:val="24"/>
        </w:rPr>
        <w:t>YOU</w:t>
      </w:r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Жалал-Абад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>, 2012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Academic Writing for Research Workshop, Жалал-Абад, 2013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Classroom Management in Communicative Language Teaching, Бишкек, 2013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Syllabus Design Workshop, Жалал-Абад, 2014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Incorporating Culture into English Language Teaching, 2014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- Эл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аралык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илимий-практикалык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конференция,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Казакстан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>, 2015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Teachers Helping Teachers, Жалал-Абад, 2016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Crossroads Theater Training, Жалал-Абад, 2017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Critical Thinking Skills, Ош, 2018</w:t>
      </w:r>
    </w:p>
    <w:p w:rsidR="000C2791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 xml:space="preserve">- E-Learning Technologies in Response to Covid-19, </w:t>
      </w:r>
      <w:r w:rsidR="000306E9">
        <w:rPr>
          <w:rFonts w:ascii="Times New Roman" w:hAnsi="Times New Roman" w:cs="Times New Roman"/>
          <w:sz w:val="24"/>
          <w:szCs w:val="24"/>
          <w:lang w:val="ru-RU"/>
        </w:rPr>
        <w:t>Бишкек</w:t>
      </w:r>
      <w:r w:rsidR="000306E9" w:rsidRPr="000306E9">
        <w:rPr>
          <w:rFonts w:ascii="Times New Roman" w:hAnsi="Times New Roman" w:cs="Times New Roman"/>
          <w:sz w:val="24"/>
          <w:szCs w:val="24"/>
        </w:rPr>
        <w:t xml:space="preserve"> </w:t>
      </w:r>
      <w:r w:rsidRPr="000C2213">
        <w:rPr>
          <w:rFonts w:ascii="Times New Roman" w:hAnsi="Times New Roman" w:cs="Times New Roman"/>
          <w:sz w:val="24"/>
          <w:szCs w:val="24"/>
        </w:rPr>
        <w:t>2020</w:t>
      </w:r>
    </w:p>
    <w:p w:rsidR="00D53F40" w:rsidRPr="00D53F40" w:rsidRDefault="00D53F40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Өлкө таануунун актуалдуу маселелери жана сабакта заманбап ыкмаларды колдонуу 72 саааттык курс Жалал-Абад 2023</w:t>
      </w:r>
    </w:p>
    <w:p w:rsidR="000C2791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TESOL</w:t>
      </w:r>
      <w:r w:rsidR="00D53F40">
        <w:rPr>
          <w:rFonts w:ascii="Times New Roman" w:hAnsi="Times New Roman" w:cs="Times New Roman"/>
          <w:sz w:val="24"/>
          <w:szCs w:val="24"/>
        </w:rPr>
        <w:t>/ TEFL</w:t>
      </w:r>
      <w:r w:rsidRPr="000C2213">
        <w:rPr>
          <w:rFonts w:ascii="Times New Roman" w:hAnsi="Times New Roman" w:cs="Times New Roman"/>
          <w:sz w:val="24"/>
          <w:szCs w:val="24"/>
        </w:rPr>
        <w:t xml:space="preserve"> Certificate, 2024</w:t>
      </w:r>
    </w:p>
    <w:p w:rsidR="003B7CB2" w:rsidRPr="003B7CB2" w:rsidRDefault="00D53F40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</w:t>
      </w:r>
      <w:r w:rsidR="00257D76">
        <w:rPr>
          <w:rFonts w:ascii="Times New Roman" w:hAnsi="Times New Roman" w:cs="Times New Roman"/>
          <w:sz w:val="24"/>
          <w:szCs w:val="24"/>
        </w:rPr>
        <w:t xml:space="preserve">ing </w:t>
      </w:r>
      <w:proofErr w:type="spellStart"/>
      <w:r w:rsidR="00257D76">
        <w:rPr>
          <w:rFonts w:ascii="Times New Roman" w:hAnsi="Times New Roman" w:cs="Times New Roman"/>
          <w:sz w:val="24"/>
          <w:szCs w:val="24"/>
        </w:rPr>
        <w:t>Educaters</w:t>
      </w:r>
      <w:proofErr w:type="spellEnd"/>
      <w:r w:rsidR="00257D76">
        <w:rPr>
          <w:rFonts w:ascii="Times New Roman" w:hAnsi="Times New Roman" w:cs="Times New Roman"/>
          <w:sz w:val="24"/>
          <w:szCs w:val="24"/>
        </w:rPr>
        <w:t xml:space="preserve"> in Kyrgyzstan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Жалал-Абад</w:t>
      </w:r>
      <w:r w:rsidR="00257D76">
        <w:rPr>
          <w:rFonts w:ascii="Times New Roman" w:hAnsi="Times New Roman" w:cs="Times New Roman"/>
          <w:sz w:val="24"/>
          <w:szCs w:val="24"/>
          <w:lang w:val="ky-KG"/>
        </w:rPr>
        <w:t xml:space="preserve"> 2024</w:t>
      </w:r>
    </w:p>
    <w:p w:rsidR="003B7CB2" w:rsidRDefault="003B7CB2" w:rsidP="003B7CB2">
      <w:pPr>
        <w:pStyle w:val="a0"/>
        <w:numPr>
          <w:ilvl w:val="0"/>
          <w:numId w:val="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C2791" w:rsidRPr="003B7CB2" w:rsidRDefault="00EF1242" w:rsidP="003B7CB2">
      <w:pPr>
        <w:pStyle w:val="a0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7CB2">
        <w:rPr>
          <w:rFonts w:ascii="Times New Roman" w:hAnsi="Times New Roman" w:cs="Times New Roman"/>
          <w:b/>
          <w:sz w:val="24"/>
          <w:szCs w:val="24"/>
        </w:rPr>
        <w:t>Семинарларды</w:t>
      </w:r>
      <w:proofErr w:type="spellEnd"/>
      <w:r w:rsidRPr="003B7C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7CB2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3B7C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7CB2">
        <w:rPr>
          <w:rFonts w:ascii="Times New Roman" w:hAnsi="Times New Roman" w:cs="Times New Roman"/>
          <w:b/>
          <w:sz w:val="24"/>
          <w:szCs w:val="24"/>
        </w:rPr>
        <w:t>тренингдерди</w:t>
      </w:r>
      <w:proofErr w:type="spellEnd"/>
      <w:r w:rsidRPr="003B7C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7CB2">
        <w:rPr>
          <w:rFonts w:ascii="Times New Roman" w:hAnsi="Times New Roman" w:cs="Times New Roman"/>
          <w:b/>
          <w:sz w:val="24"/>
          <w:szCs w:val="24"/>
        </w:rPr>
        <w:t>өткөрүү</w:t>
      </w:r>
      <w:proofErr w:type="spellEnd"/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Development Training, JASU, 2014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lastRenderedPageBreak/>
        <w:t>- English is a Bridge to Globalization and International Communication, 2015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Four Skills in Teaching English, 2015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Modern Innovations in the World of English, 2017</w:t>
      </w:r>
    </w:p>
    <w:p w:rsidR="003B7CB2" w:rsidRPr="003B7CB2" w:rsidRDefault="00EF1242" w:rsidP="003B7CB2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Learning Languages, Learning Cultures, 2017</w:t>
      </w:r>
    </w:p>
    <w:p w:rsidR="003B7CB2" w:rsidRDefault="003B7CB2" w:rsidP="003B7CB2">
      <w:pPr>
        <w:pStyle w:val="a0"/>
        <w:numPr>
          <w:ilvl w:val="0"/>
          <w:numId w:val="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C2791" w:rsidRPr="003B7CB2" w:rsidRDefault="00EF1242" w:rsidP="003B7CB2">
      <w:pPr>
        <w:pStyle w:val="a0"/>
        <w:numPr>
          <w:ilvl w:val="0"/>
          <w:numId w:val="0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B7CB2">
        <w:rPr>
          <w:rFonts w:ascii="Times New Roman" w:hAnsi="Times New Roman" w:cs="Times New Roman"/>
          <w:b/>
          <w:sz w:val="24"/>
          <w:szCs w:val="24"/>
          <w:lang w:val="ru-RU"/>
        </w:rPr>
        <w:t>Жарыяланган</w:t>
      </w:r>
      <w:proofErr w:type="spellEnd"/>
      <w:r w:rsidRPr="003B7C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B7CB2">
        <w:rPr>
          <w:rFonts w:ascii="Times New Roman" w:hAnsi="Times New Roman" w:cs="Times New Roman"/>
          <w:b/>
          <w:sz w:val="24"/>
          <w:szCs w:val="24"/>
          <w:lang w:val="ru-RU"/>
        </w:rPr>
        <w:t>макалалар</w:t>
      </w:r>
      <w:proofErr w:type="spellEnd"/>
      <w:r w:rsidRPr="003B7C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B7CB2">
        <w:rPr>
          <w:rFonts w:ascii="Times New Roman" w:hAnsi="Times New Roman" w:cs="Times New Roman"/>
          <w:b/>
          <w:sz w:val="24"/>
          <w:szCs w:val="24"/>
          <w:lang w:val="ru-RU"/>
        </w:rPr>
        <w:t>жана</w:t>
      </w:r>
      <w:proofErr w:type="spellEnd"/>
      <w:r w:rsidRPr="003B7C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B7CB2">
        <w:rPr>
          <w:rFonts w:ascii="Times New Roman" w:hAnsi="Times New Roman" w:cs="Times New Roman"/>
          <w:b/>
          <w:sz w:val="24"/>
          <w:szCs w:val="24"/>
          <w:lang w:val="ru-RU"/>
        </w:rPr>
        <w:t>илимий</w:t>
      </w:r>
      <w:proofErr w:type="spellEnd"/>
      <w:r w:rsidRPr="003B7C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B7CB2">
        <w:rPr>
          <w:rFonts w:ascii="Times New Roman" w:hAnsi="Times New Roman" w:cs="Times New Roman"/>
          <w:b/>
          <w:sz w:val="24"/>
          <w:szCs w:val="24"/>
          <w:lang w:val="ru-RU"/>
        </w:rPr>
        <w:t>эмгектер</w:t>
      </w:r>
      <w:proofErr w:type="spellEnd"/>
    </w:p>
    <w:p w:rsidR="008B06B7" w:rsidRPr="009A7F89" w:rsidRDefault="00EF1242" w:rsidP="008B06B7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A7F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7F89">
        <w:rPr>
          <w:rFonts w:ascii="Times New Roman" w:hAnsi="Times New Roman" w:cs="Times New Roman"/>
          <w:sz w:val="24"/>
          <w:szCs w:val="24"/>
          <w:lang w:val="ru-RU"/>
        </w:rPr>
        <w:t>Жороева</w:t>
      </w:r>
      <w:proofErr w:type="spellEnd"/>
      <w:r w:rsidRPr="009A7F89">
        <w:rPr>
          <w:rFonts w:ascii="Times New Roman" w:hAnsi="Times New Roman" w:cs="Times New Roman"/>
          <w:sz w:val="24"/>
          <w:szCs w:val="24"/>
          <w:lang w:val="ru-RU"/>
        </w:rPr>
        <w:t xml:space="preserve"> Г.А</w:t>
      </w:r>
      <w:r w:rsidR="003B7CB2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="008B06B7" w:rsidRPr="009A7F89">
        <w:rPr>
          <w:rFonts w:ascii="Times New Roman" w:hAnsi="Times New Roman" w:cs="Times New Roman"/>
          <w:sz w:val="24"/>
          <w:szCs w:val="24"/>
          <w:lang w:val="ky-KG"/>
        </w:rPr>
        <w:t>“Англис тили сабагында оюндарды   колдонуунун зарылдыгы” “</w:t>
      </w:r>
      <w:r w:rsidR="008B06B7" w:rsidRPr="009A7F89">
        <w:rPr>
          <w:rFonts w:ascii="Times New Roman" w:hAnsi="Times New Roman" w:cs="Times New Roman"/>
          <w:sz w:val="24"/>
          <w:szCs w:val="24"/>
          <w:lang w:val="ru-RU"/>
        </w:rPr>
        <w:t>Наука, новые технологии и инновации Кыргызстана</w:t>
      </w:r>
      <w:r w:rsidR="008B06B7" w:rsidRPr="009A7F89">
        <w:rPr>
          <w:rFonts w:ascii="Times New Roman" w:hAnsi="Times New Roman" w:cs="Times New Roman"/>
          <w:sz w:val="24"/>
          <w:szCs w:val="24"/>
          <w:lang w:val="ky-KG"/>
        </w:rPr>
        <w:t>” Бишкек 2024</w:t>
      </w:r>
    </w:p>
    <w:p w:rsidR="009A7F89" w:rsidRPr="009A7F89" w:rsidRDefault="00EF1242" w:rsidP="009A7F89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A7F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A7F89">
        <w:rPr>
          <w:rFonts w:ascii="Times New Roman" w:hAnsi="Times New Roman" w:cs="Times New Roman"/>
          <w:sz w:val="24"/>
          <w:szCs w:val="24"/>
          <w:lang w:val="ru-RU"/>
        </w:rPr>
        <w:t>Жороева</w:t>
      </w:r>
      <w:proofErr w:type="spellEnd"/>
      <w:r w:rsidRPr="009A7F89">
        <w:rPr>
          <w:rFonts w:ascii="Times New Roman" w:hAnsi="Times New Roman" w:cs="Times New Roman"/>
          <w:sz w:val="24"/>
          <w:szCs w:val="24"/>
          <w:lang w:val="ru-RU"/>
        </w:rPr>
        <w:t xml:space="preserve"> Г.А.</w:t>
      </w:r>
      <w:r w:rsidR="003B7CB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B06B7" w:rsidRPr="009A7F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06B7" w:rsidRPr="009A7F89">
        <w:rPr>
          <w:rFonts w:ascii="Times New Roman" w:hAnsi="Times New Roman" w:cs="Times New Roman"/>
          <w:sz w:val="24"/>
          <w:szCs w:val="24"/>
          <w:lang w:val="ky-KG"/>
        </w:rPr>
        <w:t>“Англис тилин үйрөнүүдө мобилдик тиркемелердин ролу жана таасири” Вестник ЖАГУ 2024</w:t>
      </w:r>
    </w:p>
    <w:p w:rsidR="009A7F89" w:rsidRDefault="009A7F89" w:rsidP="009A7F89">
      <w:pPr>
        <w:pStyle w:val="a0"/>
        <w:rPr>
          <w:rFonts w:ascii="Times New Roman" w:hAnsi="Times New Roman" w:cs="Times New Roman"/>
          <w:sz w:val="24"/>
          <w:szCs w:val="24"/>
          <w:lang w:val="ky-KG"/>
        </w:rPr>
      </w:pPr>
      <w:r w:rsidRPr="009A7F89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proofErr w:type="spellStart"/>
      <w:r w:rsidRPr="009A7F89">
        <w:rPr>
          <w:rFonts w:ascii="Times New Roman" w:hAnsi="Times New Roman" w:cs="Times New Roman"/>
          <w:sz w:val="24"/>
          <w:szCs w:val="24"/>
          <w:lang w:val="ru-RU"/>
        </w:rPr>
        <w:t>Жороева</w:t>
      </w:r>
      <w:proofErr w:type="spellEnd"/>
      <w:r w:rsidRPr="009A7F89">
        <w:rPr>
          <w:rFonts w:ascii="Times New Roman" w:hAnsi="Times New Roman" w:cs="Times New Roman"/>
          <w:sz w:val="24"/>
          <w:szCs w:val="24"/>
        </w:rPr>
        <w:t xml:space="preserve"> </w:t>
      </w:r>
      <w:r w:rsidRPr="009A7F8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9A7F89">
        <w:rPr>
          <w:rFonts w:ascii="Times New Roman" w:hAnsi="Times New Roman" w:cs="Times New Roman"/>
          <w:sz w:val="24"/>
          <w:szCs w:val="24"/>
        </w:rPr>
        <w:t>.</w:t>
      </w:r>
      <w:r w:rsidRPr="009A7F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B7CB2">
        <w:rPr>
          <w:rFonts w:ascii="Times New Roman" w:hAnsi="Times New Roman" w:cs="Times New Roman"/>
          <w:sz w:val="24"/>
          <w:szCs w:val="24"/>
        </w:rPr>
        <w:t xml:space="preserve">., </w:t>
      </w:r>
      <w:r w:rsidRPr="009A7F89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9A7F89">
        <w:rPr>
          <w:rFonts w:ascii="Times New Roman" w:hAnsi="Times New Roman" w:cs="Times New Roman"/>
          <w:sz w:val="24"/>
          <w:szCs w:val="24"/>
        </w:rPr>
        <w:t>How E- learning is transforming the student experience</w:t>
      </w:r>
      <w:r w:rsidRPr="009A7F89">
        <w:rPr>
          <w:rFonts w:ascii="Times New Roman" w:hAnsi="Times New Roman" w:cs="Times New Roman"/>
          <w:sz w:val="24"/>
          <w:szCs w:val="24"/>
          <w:lang w:val="ky-KG"/>
        </w:rPr>
        <w:t>” Вестник “Пространство ученых в мире Бишкек 2025</w:t>
      </w:r>
      <w:r w:rsidR="008B06B7" w:rsidRPr="009A7F89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9A7F89" w:rsidRDefault="009A7F89" w:rsidP="009A7F89">
      <w:pPr>
        <w:pStyle w:val="a0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0C2791" w:rsidRPr="009A7F89" w:rsidRDefault="00EF1242" w:rsidP="009A7F89">
      <w:pPr>
        <w:pStyle w:val="a0"/>
        <w:numPr>
          <w:ilvl w:val="0"/>
          <w:numId w:val="0"/>
        </w:numPr>
        <w:ind w:left="36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9A7F89">
        <w:rPr>
          <w:rFonts w:ascii="Times New Roman" w:hAnsi="Times New Roman" w:cs="Times New Roman"/>
          <w:b/>
          <w:sz w:val="24"/>
          <w:szCs w:val="24"/>
          <w:lang w:val="ru-RU"/>
        </w:rPr>
        <w:t>Кесиптик</w:t>
      </w:r>
      <w:proofErr w:type="spellEnd"/>
      <w:r w:rsidRPr="009A7F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A7F89">
        <w:rPr>
          <w:rFonts w:ascii="Times New Roman" w:hAnsi="Times New Roman" w:cs="Times New Roman"/>
          <w:b/>
          <w:sz w:val="24"/>
          <w:szCs w:val="24"/>
          <w:lang w:val="ru-RU"/>
        </w:rPr>
        <w:t>өнүгүү</w:t>
      </w:r>
      <w:proofErr w:type="spellEnd"/>
      <w:r w:rsidRPr="009A7F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A7F89">
        <w:rPr>
          <w:rFonts w:ascii="Times New Roman" w:hAnsi="Times New Roman" w:cs="Times New Roman"/>
          <w:b/>
          <w:sz w:val="24"/>
          <w:szCs w:val="24"/>
          <w:lang w:val="ru-RU"/>
        </w:rPr>
        <w:t>курстары</w:t>
      </w:r>
      <w:proofErr w:type="spellEnd"/>
      <w:r w:rsidRPr="009A7F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A7F89">
        <w:rPr>
          <w:rFonts w:ascii="Times New Roman" w:hAnsi="Times New Roman" w:cs="Times New Roman"/>
          <w:b/>
          <w:sz w:val="24"/>
          <w:szCs w:val="24"/>
          <w:lang w:val="ru-RU"/>
        </w:rPr>
        <w:t>жана</w:t>
      </w:r>
      <w:proofErr w:type="spellEnd"/>
      <w:r w:rsidRPr="009A7F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A7F89">
        <w:rPr>
          <w:rFonts w:ascii="Times New Roman" w:hAnsi="Times New Roman" w:cs="Times New Roman"/>
          <w:b/>
          <w:sz w:val="24"/>
          <w:szCs w:val="24"/>
          <w:lang w:val="ru-RU"/>
        </w:rPr>
        <w:t>сертификаттар</w:t>
      </w:r>
      <w:proofErr w:type="spellEnd"/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Basic Communicative Methodology Course, 2014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Teacher Training in English Teaching Methodology, 2020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TESOL Methodology, 2022–2024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Инновациялык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технологиялар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кесиптик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билим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берүүдө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>, 2024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Жасалма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интеллект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оюндаштыруу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билим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213">
        <w:rPr>
          <w:rFonts w:ascii="Times New Roman" w:hAnsi="Times New Roman" w:cs="Times New Roman"/>
          <w:sz w:val="24"/>
          <w:szCs w:val="24"/>
          <w:lang w:val="ru-RU"/>
        </w:rPr>
        <w:t>берүүдө</w:t>
      </w:r>
      <w:proofErr w:type="spellEnd"/>
      <w:r w:rsidRPr="000C2213">
        <w:rPr>
          <w:rFonts w:ascii="Times New Roman" w:hAnsi="Times New Roman" w:cs="Times New Roman"/>
          <w:sz w:val="24"/>
          <w:szCs w:val="24"/>
          <w:lang w:val="ru-RU"/>
        </w:rPr>
        <w:t>, 2024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 xml:space="preserve">- STEAM </w:t>
      </w:r>
      <w:proofErr w:type="spellStart"/>
      <w:r w:rsidRPr="000C2213">
        <w:rPr>
          <w:rFonts w:ascii="Times New Roman" w:hAnsi="Times New Roman" w:cs="Times New Roman"/>
          <w:sz w:val="24"/>
          <w:szCs w:val="24"/>
        </w:rPr>
        <w:t>семинарлары</w:t>
      </w:r>
      <w:proofErr w:type="spellEnd"/>
      <w:r w:rsidRPr="000C2213">
        <w:rPr>
          <w:rFonts w:ascii="Times New Roman" w:hAnsi="Times New Roman" w:cs="Times New Roman"/>
          <w:sz w:val="24"/>
          <w:szCs w:val="24"/>
        </w:rPr>
        <w:t>, 2022</w:t>
      </w:r>
    </w:p>
    <w:p w:rsidR="000C2791" w:rsidRPr="000C2213" w:rsidRDefault="00EF1242" w:rsidP="000C2213">
      <w:pPr>
        <w:pStyle w:val="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C2213">
        <w:rPr>
          <w:rFonts w:ascii="Times New Roman" w:hAnsi="Times New Roman" w:cs="Times New Roman"/>
          <w:color w:val="auto"/>
          <w:sz w:val="24"/>
          <w:szCs w:val="24"/>
        </w:rPr>
        <w:t>Кесиптик жана компьютердик көндүмдөр</w:t>
      </w:r>
    </w:p>
    <w:p w:rsidR="000C2791" w:rsidRPr="000C2213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>- Компьютердик: MS Word, MS Excel</w:t>
      </w:r>
    </w:p>
    <w:p w:rsidR="009A7F89" w:rsidRDefault="00EF1242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21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C2213">
        <w:rPr>
          <w:rFonts w:ascii="Times New Roman" w:hAnsi="Times New Roman" w:cs="Times New Roman"/>
          <w:sz w:val="24"/>
          <w:szCs w:val="24"/>
        </w:rPr>
        <w:t>Тилдер</w:t>
      </w:r>
      <w:proofErr w:type="spellEnd"/>
      <w:r w:rsidRPr="000C22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2213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0C22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213">
        <w:rPr>
          <w:rFonts w:ascii="Times New Roman" w:hAnsi="Times New Roman" w:cs="Times New Roman"/>
          <w:sz w:val="24"/>
          <w:szCs w:val="24"/>
        </w:rPr>
        <w:t>орус</w:t>
      </w:r>
      <w:proofErr w:type="spellEnd"/>
      <w:r w:rsidRPr="000C22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213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0C221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0C2213">
        <w:rPr>
          <w:rFonts w:ascii="Times New Roman" w:hAnsi="Times New Roman" w:cs="Times New Roman"/>
          <w:sz w:val="24"/>
          <w:szCs w:val="24"/>
        </w:rPr>
        <w:t>эркин</w:t>
      </w:r>
      <w:proofErr w:type="spellEnd"/>
    </w:p>
    <w:p w:rsidR="009A7F89" w:rsidRDefault="009A7F89" w:rsidP="009A7F89">
      <w:pPr>
        <w:pStyle w:val="a0"/>
        <w:numPr>
          <w:ilvl w:val="0"/>
          <w:numId w:val="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C2791" w:rsidRDefault="00EF1242" w:rsidP="009A7F89">
      <w:pPr>
        <w:pStyle w:val="a0"/>
        <w:numPr>
          <w:ilvl w:val="0"/>
          <w:numId w:val="0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7F89">
        <w:rPr>
          <w:rFonts w:ascii="Times New Roman" w:hAnsi="Times New Roman" w:cs="Times New Roman"/>
          <w:b/>
          <w:sz w:val="24"/>
          <w:szCs w:val="24"/>
        </w:rPr>
        <w:t>Сыйлыктар</w:t>
      </w:r>
      <w:proofErr w:type="spellEnd"/>
      <w:r w:rsidRPr="009A7F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7F89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9A7F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7F89">
        <w:rPr>
          <w:rFonts w:ascii="Times New Roman" w:hAnsi="Times New Roman" w:cs="Times New Roman"/>
          <w:b/>
          <w:sz w:val="24"/>
          <w:szCs w:val="24"/>
        </w:rPr>
        <w:t>ыраазычылык</w:t>
      </w:r>
      <w:proofErr w:type="spellEnd"/>
      <w:r w:rsidRPr="009A7F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7F89">
        <w:rPr>
          <w:rFonts w:ascii="Times New Roman" w:hAnsi="Times New Roman" w:cs="Times New Roman"/>
          <w:b/>
          <w:sz w:val="24"/>
          <w:szCs w:val="24"/>
        </w:rPr>
        <w:t>каттар</w:t>
      </w:r>
      <w:proofErr w:type="spellEnd"/>
    </w:p>
    <w:p w:rsidR="003B7CB2" w:rsidRPr="00F30EB2" w:rsidRDefault="003B7CB2" w:rsidP="003B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 xml:space="preserve">Жалал-Абад Мамлекеттик Университетинин  Ардак грамотасы. 2006-жыл.    </w:t>
      </w:r>
    </w:p>
    <w:p w:rsidR="003B7CB2" w:rsidRPr="00F30EB2" w:rsidRDefault="003B7CB2" w:rsidP="003B7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Жалал-Абад шаарынын мэриясынын Ардак грамотасы. 2008-жыл.</w:t>
      </w:r>
    </w:p>
    <w:p w:rsidR="003B7CB2" w:rsidRPr="003B7CB2" w:rsidRDefault="003B7CB2" w:rsidP="003B7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Билим берүү </w:t>
      </w:r>
      <w:r w:rsidR="004D05F1">
        <w:rPr>
          <w:rFonts w:ascii="Times New Roman" w:hAnsi="Times New Roman" w:cs="Times New Roman"/>
          <w:sz w:val="24"/>
          <w:szCs w:val="24"/>
          <w:lang w:val="ky-KG"/>
        </w:rPr>
        <w:t>жана илим министрлигинин Ардак Г</w:t>
      </w:r>
      <w:r w:rsidRPr="00F30EB2">
        <w:rPr>
          <w:rFonts w:ascii="Times New Roman" w:hAnsi="Times New Roman" w:cs="Times New Roman"/>
          <w:sz w:val="24"/>
          <w:szCs w:val="24"/>
          <w:lang w:val="ky-KG"/>
        </w:rPr>
        <w:t>рамотасы. 2013-жыл.</w:t>
      </w:r>
    </w:p>
    <w:p w:rsidR="003B7CB2" w:rsidRPr="00F30EB2" w:rsidRDefault="004D05F1" w:rsidP="003B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Ош Билим Берүү</w:t>
      </w:r>
      <w:r w:rsidR="003B7CB2" w:rsidRPr="00F30EB2">
        <w:rPr>
          <w:rFonts w:ascii="Times New Roman" w:hAnsi="Times New Roman" w:cs="Times New Roman"/>
          <w:sz w:val="24"/>
          <w:szCs w:val="24"/>
          <w:lang w:val="ky-KG"/>
        </w:rPr>
        <w:t xml:space="preserve"> Институтунун Ардак Грамотасы 2020-жыл</w:t>
      </w:r>
    </w:p>
    <w:p w:rsidR="003B7CB2" w:rsidRPr="00F30EB2" w:rsidRDefault="003B7CB2" w:rsidP="003B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Ош мамлекеттик университетинин дүйнөлүк тилдер жана маданият факультетинин                                    Ыраазычылык каты</w:t>
      </w:r>
    </w:p>
    <w:p w:rsidR="003B7CB2" w:rsidRDefault="003B7CB2" w:rsidP="003B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 xml:space="preserve">Филология факультетинин ыраазычылык каты 2021-жыл </w:t>
      </w:r>
    </w:p>
    <w:p w:rsidR="003B7CB2" w:rsidRDefault="003B7CB2" w:rsidP="003B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Филология факультетинин Грамотасы. 2022-жыл.</w:t>
      </w:r>
    </w:p>
    <w:p w:rsidR="003B7CB2" w:rsidRPr="00F30EB2" w:rsidRDefault="003B7CB2" w:rsidP="003B7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30EB2">
        <w:rPr>
          <w:rFonts w:ascii="Times New Roman" w:hAnsi="Times New Roman" w:cs="Times New Roman"/>
          <w:sz w:val="24"/>
          <w:szCs w:val="24"/>
          <w:lang w:val="ky-KG"/>
        </w:rPr>
        <w:t>Жалал-Абад облусунун өкүлчүлүгүнүн Ардак грамотасы  2023-жыл</w:t>
      </w:r>
    </w:p>
    <w:p w:rsidR="000F5CD1" w:rsidRDefault="004D05F1" w:rsidP="000F5CD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Б. Осмонов атындагы Жалал-Абад М</w:t>
      </w:r>
      <w:r w:rsidR="000F5CD1">
        <w:rPr>
          <w:rFonts w:ascii="Times New Roman" w:hAnsi="Times New Roman" w:cs="Times New Roman"/>
          <w:sz w:val="24"/>
          <w:szCs w:val="24"/>
          <w:lang w:val="ky-KG"/>
        </w:rPr>
        <w:t>амлекеттик Университетине “Эмгек сиңирген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F5CD1">
        <w:rPr>
          <w:rFonts w:ascii="Times New Roman" w:hAnsi="Times New Roman" w:cs="Times New Roman"/>
          <w:sz w:val="24"/>
          <w:szCs w:val="24"/>
          <w:lang w:val="ky-KG"/>
        </w:rPr>
        <w:t>кызматкер” төш белгиси 2023-жыл</w:t>
      </w:r>
    </w:p>
    <w:p w:rsidR="001D1364" w:rsidRDefault="001D1364" w:rsidP="000F5CD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Жалал-Абад областык билим берүү усулдук борборунун Ардак грамотасы 2024-жыл</w:t>
      </w:r>
    </w:p>
    <w:p w:rsidR="000C2791" w:rsidRPr="000F5CD1" w:rsidRDefault="00EF1242" w:rsidP="000F5C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F5C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Жеке </w:t>
      </w:r>
      <w:proofErr w:type="spellStart"/>
      <w:r w:rsidRPr="000F5CD1">
        <w:rPr>
          <w:rFonts w:ascii="Times New Roman" w:hAnsi="Times New Roman" w:cs="Times New Roman"/>
          <w:b/>
          <w:sz w:val="24"/>
          <w:szCs w:val="24"/>
          <w:lang w:val="ru-RU"/>
        </w:rPr>
        <w:t>маалымат</w:t>
      </w:r>
      <w:proofErr w:type="spellEnd"/>
    </w:p>
    <w:p w:rsidR="000C2791" w:rsidRPr="001D1364" w:rsidRDefault="00257D76" w:rsidP="000C2213">
      <w:pPr>
        <w:pStyle w:val="a0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D1364">
        <w:rPr>
          <w:rFonts w:ascii="Times New Roman" w:hAnsi="Times New Roman" w:cs="Times New Roman"/>
          <w:sz w:val="24"/>
          <w:szCs w:val="24"/>
          <w:lang w:val="ky-KG"/>
        </w:rPr>
        <w:t xml:space="preserve">- Үй-бүлөлүк абалы: </w:t>
      </w:r>
      <w:r w:rsidR="009A7F89">
        <w:rPr>
          <w:rFonts w:ascii="Times New Roman" w:hAnsi="Times New Roman" w:cs="Times New Roman"/>
          <w:sz w:val="24"/>
          <w:szCs w:val="24"/>
          <w:lang w:val="ky-KG"/>
        </w:rPr>
        <w:t>үй бүлөлүү,</w:t>
      </w:r>
      <w:r w:rsidR="00EF1242" w:rsidRPr="001D1364">
        <w:rPr>
          <w:rFonts w:ascii="Times New Roman" w:hAnsi="Times New Roman" w:cs="Times New Roman"/>
          <w:sz w:val="24"/>
          <w:szCs w:val="24"/>
          <w:lang w:val="ky-KG"/>
        </w:rPr>
        <w:t xml:space="preserve"> үч баласы бар</w:t>
      </w:r>
    </w:p>
    <w:sectPr w:rsidR="000C2791" w:rsidRPr="001D13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AC25E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4A697B"/>
    <w:multiLevelType w:val="hybridMultilevel"/>
    <w:tmpl w:val="F34EA52E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554353"/>
    <w:multiLevelType w:val="hybridMultilevel"/>
    <w:tmpl w:val="42DEA4B8"/>
    <w:lvl w:ilvl="0" w:tplc="F15289A0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06E9"/>
    <w:rsid w:val="00034616"/>
    <w:rsid w:val="0006063C"/>
    <w:rsid w:val="000C2213"/>
    <w:rsid w:val="000C2791"/>
    <w:rsid w:val="000F5CD1"/>
    <w:rsid w:val="0015074B"/>
    <w:rsid w:val="001D1364"/>
    <w:rsid w:val="00257D76"/>
    <w:rsid w:val="0029639D"/>
    <w:rsid w:val="00326F90"/>
    <w:rsid w:val="003B7CB2"/>
    <w:rsid w:val="004D05F1"/>
    <w:rsid w:val="00625865"/>
    <w:rsid w:val="008B06B7"/>
    <w:rsid w:val="009A7F89"/>
    <w:rsid w:val="00AA1D8D"/>
    <w:rsid w:val="00B47730"/>
    <w:rsid w:val="00CB0664"/>
    <w:rsid w:val="00D53F40"/>
    <w:rsid w:val="00D54490"/>
    <w:rsid w:val="00EF12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45B7BAE-8939-417D-9F41-330FB7BE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5B0FB6-4D59-407B-B0BF-3EC5FC43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2025-10-24T08:41:00Z</dcterms:created>
  <dcterms:modified xsi:type="dcterms:W3CDTF">2025-10-24T08:41:00Z</dcterms:modified>
  <cp:category/>
</cp:coreProperties>
</file>