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2A8" w:rsidRPr="00B756CA" w:rsidRDefault="00173DC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756CA">
        <w:rPr>
          <w:rFonts w:ascii="Times New Roman" w:hAnsi="Times New Roman" w:cs="Times New Roman"/>
          <w:b/>
          <w:sz w:val="28"/>
          <w:szCs w:val="28"/>
        </w:rPr>
        <w:t>Resume</w:t>
      </w:r>
    </w:p>
    <w:p w:rsidR="00173DC1" w:rsidRDefault="00173DC1" w:rsidP="00173DC1">
      <w:pPr>
        <w:rPr>
          <w:rFonts w:ascii="Times New Roman" w:hAnsi="Times New Roman" w:cs="Times New Roman"/>
          <w:sz w:val="24"/>
          <w:szCs w:val="24"/>
        </w:rPr>
      </w:pPr>
      <w:r w:rsidRPr="00B756CA">
        <w:rPr>
          <w:rFonts w:ascii="Times New Roman" w:hAnsi="Times New Roman" w:cs="Times New Roman"/>
          <w:b/>
          <w:sz w:val="24"/>
          <w:szCs w:val="24"/>
        </w:rPr>
        <w:t>ZHOROEVA GULBARA ANARBAEVNA</w:t>
      </w:r>
      <w:r w:rsidRPr="00173DC1">
        <w:rPr>
          <w:rFonts w:ascii="Times New Roman" w:hAnsi="Times New Roman" w:cs="Times New Roman"/>
          <w:sz w:val="24"/>
          <w:szCs w:val="24"/>
        </w:rPr>
        <w:br/>
        <w:t>S</w:t>
      </w:r>
      <w:r w:rsidR="008E357C">
        <w:rPr>
          <w:rFonts w:ascii="Times New Roman" w:hAnsi="Times New Roman" w:cs="Times New Roman"/>
          <w:sz w:val="24"/>
          <w:szCs w:val="24"/>
        </w:rPr>
        <w:t xml:space="preserve">treet </w:t>
      </w:r>
      <w:proofErr w:type="spellStart"/>
      <w:r w:rsidR="008E357C">
        <w:rPr>
          <w:rFonts w:ascii="Times New Roman" w:hAnsi="Times New Roman" w:cs="Times New Roman"/>
          <w:sz w:val="24"/>
          <w:szCs w:val="24"/>
        </w:rPr>
        <w:t>Fabrichnaya</w:t>
      </w:r>
      <w:proofErr w:type="spellEnd"/>
      <w:r w:rsidR="008E357C">
        <w:rPr>
          <w:rFonts w:ascii="Times New Roman" w:hAnsi="Times New Roman" w:cs="Times New Roman"/>
          <w:sz w:val="24"/>
          <w:szCs w:val="24"/>
        </w:rPr>
        <w:t xml:space="preserve"> 11, </w:t>
      </w:r>
      <w:proofErr w:type="spellStart"/>
      <w:r w:rsidR="008E357C">
        <w:rPr>
          <w:rFonts w:ascii="Times New Roman" w:hAnsi="Times New Roman" w:cs="Times New Roman"/>
          <w:sz w:val="24"/>
          <w:szCs w:val="24"/>
        </w:rPr>
        <w:t>Manas</w:t>
      </w:r>
      <w:proofErr w:type="spellEnd"/>
      <w:r w:rsidRPr="00173DC1">
        <w:rPr>
          <w:rFonts w:ascii="Times New Roman" w:hAnsi="Times New Roman" w:cs="Times New Roman"/>
          <w:sz w:val="24"/>
          <w:szCs w:val="24"/>
        </w:rPr>
        <w:t>, Kyrgyzstan</w:t>
      </w:r>
      <w:r w:rsidRPr="00173DC1">
        <w:rPr>
          <w:rFonts w:ascii="Times New Roman" w:hAnsi="Times New Roman" w:cs="Times New Roman"/>
          <w:sz w:val="24"/>
          <w:szCs w:val="24"/>
        </w:rPr>
        <w:br/>
        <w:t xml:space="preserve">Cell: (+996) 555 375 707 | Email: </w:t>
      </w:r>
      <w:hyperlink r:id="rId6" w:history="1">
        <w:r w:rsidRPr="002D5BF0">
          <w:rPr>
            <w:rStyle w:val="aff8"/>
            <w:rFonts w:ascii="Times New Roman" w:hAnsi="Times New Roman" w:cs="Times New Roman"/>
            <w:sz w:val="24"/>
            <w:szCs w:val="24"/>
          </w:rPr>
          <w:t>gulbarajoroeva@mail.ru</w:t>
        </w:r>
      </w:hyperlink>
    </w:p>
    <w:p w:rsidR="005562A8" w:rsidRPr="00173DC1" w:rsidRDefault="00173DC1" w:rsidP="00173DC1">
      <w:pPr>
        <w:rPr>
          <w:rFonts w:ascii="Times New Roman" w:hAnsi="Times New Roman" w:cs="Times New Roman"/>
          <w:b/>
          <w:sz w:val="24"/>
          <w:szCs w:val="24"/>
        </w:rPr>
      </w:pPr>
      <w:r w:rsidRPr="00173DC1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5562A8" w:rsidRPr="00173DC1" w:rsidRDefault="00173DC1">
      <w:pPr>
        <w:rPr>
          <w:rFonts w:ascii="Times New Roman" w:hAnsi="Times New Roman" w:cs="Times New Roman"/>
          <w:sz w:val="24"/>
          <w:szCs w:val="24"/>
        </w:rPr>
      </w:pPr>
      <w:r w:rsidRPr="00173DC1">
        <w:rPr>
          <w:rFonts w:ascii="Times New Roman" w:hAnsi="Times New Roman" w:cs="Times New Roman"/>
          <w:sz w:val="24"/>
          <w:szCs w:val="24"/>
        </w:rPr>
        <w:t>Osh State University, Osh, Kyrgyzstan</w:t>
      </w:r>
      <w:r w:rsidRPr="00173DC1">
        <w:rPr>
          <w:rFonts w:ascii="Times New Roman" w:hAnsi="Times New Roman" w:cs="Times New Roman"/>
          <w:sz w:val="24"/>
          <w:szCs w:val="24"/>
        </w:rPr>
        <w:br/>
        <w:t>Slavonic-German Faculty, 1990–1995</w:t>
      </w:r>
    </w:p>
    <w:p w:rsidR="005562A8" w:rsidRPr="00173DC1" w:rsidRDefault="00173DC1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173DC1">
        <w:rPr>
          <w:rFonts w:ascii="Times New Roman" w:hAnsi="Times New Roman" w:cs="Times New Roman"/>
          <w:color w:val="auto"/>
          <w:sz w:val="24"/>
          <w:szCs w:val="24"/>
        </w:rPr>
        <w:t>Work Experience</w:t>
      </w:r>
    </w:p>
    <w:p w:rsidR="005562A8" w:rsidRPr="00173DC1" w:rsidRDefault="00173DC1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173DC1">
        <w:rPr>
          <w:rFonts w:ascii="Times New Roman" w:hAnsi="Times New Roman" w:cs="Times New Roman"/>
          <w:b/>
          <w:sz w:val="24"/>
          <w:szCs w:val="24"/>
        </w:rPr>
        <w:t xml:space="preserve">Senior Teacher, </w:t>
      </w:r>
      <w:r w:rsidRPr="00173DC1">
        <w:rPr>
          <w:rFonts w:ascii="Times New Roman" w:hAnsi="Times New Roman" w:cs="Times New Roman"/>
          <w:sz w:val="24"/>
          <w:szCs w:val="24"/>
        </w:rPr>
        <w:t>Jalal-Abad Sta</w:t>
      </w:r>
      <w:r w:rsidR="008E357C">
        <w:rPr>
          <w:rFonts w:ascii="Times New Roman" w:hAnsi="Times New Roman" w:cs="Times New Roman"/>
          <w:sz w:val="24"/>
          <w:szCs w:val="24"/>
        </w:rPr>
        <w:t xml:space="preserve">te University, Institute of  Philology </w:t>
      </w:r>
      <w:r w:rsidRPr="00173DC1">
        <w:rPr>
          <w:rFonts w:ascii="Times New Roman" w:hAnsi="Times New Roman" w:cs="Times New Roman"/>
          <w:sz w:val="24"/>
          <w:szCs w:val="24"/>
        </w:rPr>
        <w:t>, Department of English La</w:t>
      </w:r>
      <w:r>
        <w:rPr>
          <w:rFonts w:ascii="Times New Roman" w:hAnsi="Times New Roman" w:cs="Times New Roman"/>
          <w:sz w:val="24"/>
          <w:szCs w:val="24"/>
        </w:rPr>
        <w:t>nguage and Literature, 2021–202</w:t>
      </w:r>
      <w:r>
        <w:rPr>
          <w:rFonts w:ascii="Times New Roman" w:hAnsi="Times New Roman" w:cs="Times New Roman"/>
          <w:sz w:val="24"/>
          <w:szCs w:val="24"/>
          <w:lang w:val="ky-KG"/>
        </w:rPr>
        <w:t>5</w:t>
      </w:r>
    </w:p>
    <w:p w:rsidR="005562A8" w:rsidRPr="00173DC1" w:rsidRDefault="00173DC1">
      <w:pPr>
        <w:rPr>
          <w:rFonts w:ascii="Times New Roman" w:hAnsi="Times New Roman" w:cs="Times New Roman"/>
          <w:sz w:val="24"/>
          <w:szCs w:val="24"/>
        </w:rPr>
      </w:pPr>
      <w:r w:rsidRPr="00173DC1">
        <w:rPr>
          <w:rFonts w:ascii="Times New Roman" w:hAnsi="Times New Roman" w:cs="Times New Roman"/>
          <w:b/>
          <w:sz w:val="24"/>
          <w:szCs w:val="24"/>
        </w:rPr>
        <w:t xml:space="preserve">Senior Teacher, </w:t>
      </w:r>
      <w:r w:rsidRPr="00173DC1">
        <w:rPr>
          <w:rFonts w:ascii="Times New Roman" w:hAnsi="Times New Roman" w:cs="Times New Roman"/>
          <w:sz w:val="24"/>
          <w:szCs w:val="24"/>
        </w:rPr>
        <w:t>Department of English Language and Literature, 2005–2021</w:t>
      </w:r>
    </w:p>
    <w:p w:rsidR="005562A8" w:rsidRPr="00173DC1" w:rsidRDefault="00173DC1">
      <w:pPr>
        <w:rPr>
          <w:rFonts w:ascii="Times New Roman" w:hAnsi="Times New Roman" w:cs="Times New Roman"/>
          <w:sz w:val="24"/>
          <w:szCs w:val="24"/>
        </w:rPr>
      </w:pPr>
      <w:r w:rsidRPr="00173DC1">
        <w:rPr>
          <w:rFonts w:ascii="Times New Roman" w:hAnsi="Times New Roman" w:cs="Times New Roman"/>
          <w:b/>
          <w:sz w:val="24"/>
          <w:szCs w:val="24"/>
        </w:rPr>
        <w:t xml:space="preserve">English Teacher, </w:t>
      </w:r>
      <w:r w:rsidRPr="00173DC1">
        <w:rPr>
          <w:rFonts w:ascii="Times New Roman" w:hAnsi="Times New Roman" w:cs="Times New Roman"/>
          <w:sz w:val="24"/>
          <w:szCs w:val="24"/>
        </w:rPr>
        <w:t>Department of Phonetics, 1995–2005</w:t>
      </w:r>
    </w:p>
    <w:p w:rsidR="008E357C" w:rsidRPr="008E357C" w:rsidRDefault="00173DC1" w:rsidP="008E357C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173DC1">
        <w:rPr>
          <w:rFonts w:ascii="Times New Roman" w:hAnsi="Times New Roman" w:cs="Times New Roman"/>
          <w:color w:val="auto"/>
          <w:sz w:val="24"/>
          <w:szCs w:val="24"/>
        </w:rPr>
        <w:t>Professional Development</w:t>
      </w:r>
    </w:p>
    <w:p w:rsidR="008E357C" w:rsidRPr="00F47879" w:rsidRDefault="008E357C" w:rsidP="008E35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Project Design and Management Workshop, Issyk-Kul, 2010</w:t>
      </w:r>
    </w:p>
    <w:p w:rsidR="008E357C" w:rsidRPr="00F47879" w:rsidRDefault="008E357C" w:rsidP="008E35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Professional Development Workshop, Jalal-Abad, 2010</w:t>
      </w:r>
    </w:p>
    <w:p w:rsidR="008E357C" w:rsidRPr="008E357C" w:rsidRDefault="008E357C" w:rsidP="008E35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35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Дискуссионный семинар «4</w:t>
      </w: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U</w:t>
      </w:r>
      <w:r w:rsidRPr="008E35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r w:rsidRPr="008E35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YOU</w:t>
      </w:r>
      <w:r w:rsidRPr="008E35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», </w:t>
      </w:r>
      <w:proofErr w:type="spellStart"/>
      <w:r w:rsidRPr="008E35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Жалал-Абад</w:t>
      </w:r>
      <w:proofErr w:type="spellEnd"/>
      <w:r w:rsidRPr="008E35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2012</w:t>
      </w:r>
    </w:p>
    <w:p w:rsidR="008E357C" w:rsidRPr="00F47879" w:rsidRDefault="008E357C" w:rsidP="008E35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Academic Writing for Research Workshop, Jalal-Abad, 2013</w:t>
      </w:r>
    </w:p>
    <w:p w:rsidR="008E357C" w:rsidRPr="00F47879" w:rsidRDefault="008E357C" w:rsidP="008E35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Classroom Management in Communicative Language Teaching, </w:t>
      </w:r>
      <w:proofErr w:type="spellStart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Бишкек</w:t>
      </w:r>
      <w:proofErr w:type="spellEnd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</w:t>
      </w:r>
    </w:p>
    <w:p w:rsidR="008E357C" w:rsidRPr="00F47879" w:rsidRDefault="008E357C" w:rsidP="008E35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Syllabus Design Workshop, Jalal-Abad, 2014</w:t>
      </w:r>
    </w:p>
    <w:p w:rsidR="008E357C" w:rsidRPr="00F47879" w:rsidRDefault="008E357C" w:rsidP="008E35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Incorporating Culture into English Language Teaching, 2014</w:t>
      </w:r>
    </w:p>
    <w:p w:rsidR="008E357C" w:rsidRPr="008E357C" w:rsidRDefault="008E357C" w:rsidP="008E35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35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Международная научно-практическая конференция, Казахстан, 2015</w:t>
      </w:r>
    </w:p>
    <w:p w:rsidR="008E357C" w:rsidRPr="00F47879" w:rsidRDefault="008E357C" w:rsidP="008E35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Teachers Helping Teachers, Jalal-Abad, 2016</w:t>
      </w:r>
    </w:p>
    <w:p w:rsidR="008E357C" w:rsidRPr="00F47879" w:rsidRDefault="008E357C" w:rsidP="008E35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Crossroads Theater Training, Jalal-Abad, 2017</w:t>
      </w:r>
    </w:p>
    <w:p w:rsidR="008E357C" w:rsidRPr="00F47879" w:rsidRDefault="008E357C" w:rsidP="008E35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Critical Thinking Skills, </w:t>
      </w:r>
      <w:proofErr w:type="spellStart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proofErr w:type="spellEnd"/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, 2018</w:t>
      </w:r>
    </w:p>
    <w:p w:rsidR="008E357C" w:rsidRPr="00F47879" w:rsidRDefault="008E357C" w:rsidP="008E35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E-Learning Technologies in Response to Covid-19, 2020</w:t>
      </w:r>
    </w:p>
    <w:p w:rsidR="008E357C" w:rsidRPr="008E357C" w:rsidRDefault="008E357C" w:rsidP="008E35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TESOL Certificate, 202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4</w:t>
      </w:r>
    </w:p>
    <w:p w:rsidR="008E357C" w:rsidRPr="008E357C" w:rsidRDefault="00173DC1" w:rsidP="008E357C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E357C">
        <w:rPr>
          <w:rFonts w:ascii="Times New Roman" w:hAnsi="Times New Roman" w:cs="Times New Roman"/>
          <w:b/>
          <w:sz w:val="24"/>
          <w:szCs w:val="24"/>
        </w:rPr>
        <w:t>Seminars Organized</w:t>
      </w:r>
    </w:p>
    <w:p w:rsidR="008E357C" w:rsidRPr="00F47879" w:rsidRDefault="008E357C" w:rsidP="008E35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Development Training, JASU, 2014</w:t>
      </w:r>
    </w:p>
    <w:p w:rsidR="008E357C" w:rsidRPr="00F47879" w:rsidRDefault="008E357C" w:rsidP="008E35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 is a Bridge to Globalization and International Communication, 2015</w:t>
      </w:r>
    </w:p>
    <w:p w:rsidR="008E357C" w:rsidRPr="00F47879" w:rsidRDefault="008E357C" w:rsidP="008E35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Four Skills in Teaching English, 2015</w:t>
      </w:r>
    </w:p>
    <w:p w:rsidR="008E357C" w:rsidRPr="00F47879" w:rsidRDefault="008E357C" w:rsidP="008E35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Modern Innovations in the World of English, 2017</w:t>
      </w:r>
    </w:p>
    <w:p w:rsidR="008E357C" w:rsidRPr="00F47879" w:rsidRDefault="008E357C" w:rsidP="008E35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>Learning Languages, Learning Cultures, 2017</w:t>
      </w:r>
    </w:p>
    <w:p w:rsidR="008E357C" w:rsidRPr="008E357C" w:rsidRDefault="008E357C" w:rsidP="008E35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Kyrgyz National Values in Ch.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Aitmatov’s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Works, 201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4</w:t>
      </w:r>
    </w:p>
    <w:p w:rsidR="005562A8" w:rsidRPr="00173DC1" w:rsidRDefault="00173DC1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173DC1">
        <w:rPr>
          <w:rFonts w:ascii="Times New Roman" w:hAnsi="Times New Roman" w:cs="Times New Roman"/>
          <w:color w:val="auto"/>
          <w:sz w:val="24"/>
          <w:szCs w:val="24"/>
        </w:rPr>
        <w:lastRenderedPageBreak/>
        <w:t>Skills</w:t>
      </w:r>
    </w:p>
    <w:p w:rsidR="005562A8" w:rsidRPr="00173DC1" w:rsidRDefault="00173DC1">
      <w:pPr>
        <w:rPr>
          <w:rFonts w:ascii="Times New Roman" w:hAnsi="Times New Roman" w:cs="Times New Roman"/>
          <w:sz w:val="24"/>
          <w:szCs w:val="24"/>
        </w:rPr>
      </w:pPr>
      <w:r w:rsidRPr="00173DC1">
        <w:rPr>
          <w:rFonts w:ascii="Times New Roman" w:hAnsi="Times New Roman" w:cs="Times New Roman"/>
          <w:sz w:val="24"/>
          <w:szCs w:val="24"/>
        </w:rPr>
        <w:t>Computer: Word, Excel, PowerPoint</w:t>
      </w:r>
      <w:r w:rsidRPr="00173DC1">
        <w:rPr>
          <w:rFonts w:ascii="Times New Roman" w:hAnsi="Times New Roman" w:cs="Times New Roman"/>
          <w:sz w:val="24"/>
          <w:szCs w:val="24"/>
        </w:rPr>
        <w:br/>
        <w:t>Languages: Kyrgyz, Russian, English</w:t>
      </w:r>
    </w:p>
    <w:p w:rsidR="008E357C" w:rsidRPr="00B756CA" w:rsidRDefault="00173DC1" w:rsidP="008E357C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73DC1">
        <w:rPr>
          <w:rFonts w:ascii="Times New Roman" w:hAnsi="Times New Roman" w:cs="Times New Roman"/>
          <w:color w:val="auto"/>
          <w:sz w:val="24"/>
          <w:szCs w:val="24"/>
        </w:rPr>
        <w:t>Awards</w:t>
      </w:r>
    </w:p>
    <w:p w:rsidR="008E357C" w:rsidRPr="00F30EB2" w:rsidRDefault="008E357C" w:rsidP="008E357C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30EB2">
        <w:rPr>
          <w:rFonts w:ascii="Times New Roman" w:hAnsi="Times New Roman" w:cs="Times New Roman"/>
          <w:sz w:val="24"/>
          <w:szCs w:val="24"/>
          <w:lang w:val="ky-KG"/>
        </w:rPr>
        <w:t xml:space="preserve">Жалал-Абад Мамлекеттик Университетинин  Ардак грамотасы. 2006-жыл.    </w:t>
      </w:r>
    </w:p>
    <w:p w:rsidR="008E357C" w:rsidRPr="00F30EB2" w:rsidRDefault="008E357C" w:rsidP="008E357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30EB2">
        <w:rPr>
          <w:rFonts w:ascii="Times New Roman" w:hAnsi="Times New Roman" w:cs="Times New Roman"/>
          <w:sz w:val="24"/>
          <w:szCs w:val="24"/>
          <w:lang w:val="ky-KG"/>
        </w:rPr>
        <w:t>Жалал-Абад шаарынын мэриясынын Ардак грамотасы. 2008-жыл.</w:t>
      </w:r>
    </w:p>
    <w:p w:rsidR="008E357C" w:rsidRPr="00F30EB2" w:rsidRDefault="008E357C" w:rsidP="008E357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30EB2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Билим берүү жана илим министрлигинин Ардак грамотасы. 2013-жыл.</w:t>
      </w:r>
    </w:p>
    <w:p w:rsidR="008E357C" w:rsidRPr="00F30EB2" w:rsidRDefault="008E357C" w:rsidP="008E357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30EB2">
        <w:rPr>
          <w:rFonts w:ascii="Times New Roman" w:hAnsi="Times New Roman" w:cs="Times New Roman"/>
          <w:sz w:val="24"/>
          <w:szCs w:val="24"/>
          <w:lang w:val="ky-KG"/>
        </w:rPr>
        <w:t>Филология факультетинин Грамотасы. 2013-жыл.</w:t>
      </w:r>
    </w:p>
    <w:p w:rsidR="008E357C" w:rsidRPr="00F30EB2" w:rsidRDefault="008E357C" w:rsidP="008E357C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30EB2">
        <w:rPr>
          <w:rFonts w:ascii="Times New Roman" w:hAnsi="Times New Roman" w:cs="Times New Roman"/>
          <w:sz w:val="24"/>
          <w:szCs w:val="24"/>
          <w:lang w:val="ky-KG"/>
        </w:rPr>
        <w:t>Филология факультетинин Грамотасы. 2016-жыл.</w:t>
      </w:r>
    </w:p>
    <w:p w:rsidR="008E357C" w:rsidRPr="00F30EB2" w:rsidRDefault="008E357C" w:rsidP="008E357C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30EB2">
        <w:rPr>
          <w:rFonts w:ascii="Times New Roman" w:hAnsi="Times New Roman" w:cs="Times New Roman"/>
          <w:sz w:val="24"/>
          <w:szCs w:val="24"/>
          <w:lang w:val="ky-KG"/>
        </w:rPr>
        <w:t>Филология факультетинин Грамотасы. 2017-жыл.</w:t>
      </w:r>
    </w:p>
    <w:p w:rsidR="008E357C" w:rsidRPr="00F30EB2" w:rsidRDefault="00B756CA" w:rsidP="008E357C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Ош Билим Берүү </w:t>
      </w:r>
      <w:r w:rsidR="008E357C" w:rsidRPr="00F30EB2">
        <w:rPr>
          <w:rFonts w:ascii="Times New Roman" w:hAnsi="Times New Roman" w:cs="Times New Roman"/>
          <w:sz w:val="24"/>
          <w:szCs w:val="24"/>
          <w:lang w:val="ky-KG"/>
        </w:rPr>
        <w:t xml:space="preserve"> Институтунун Ардак Грамотасы 2020-жыл</w:t>
      </w:r>
    </w:p>
    <w:p w:rsidR="008E357C" w:rsidRPr="00F30EB2" w:rsidRDefault="008E357C" w:rsidP="008E357C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30EB2">
        <w:rPr>
          <w:rFonts w:ascii="Times New Roman" w:hAnsi="Times New Roman" w:cs="Times New Roman"/>
          <w:sz w:val="24"/>
          <w:szCs w:val="24"/>
          <w:lang w:val="ky-KG"/>
        </w:rPr>
        <w:t>Ош мамлекеттик университетинин дүйнөлүк тилдер жана маданият факультетинин                                    Ыраазычылык каты</w:t>
      </w:r>
    </w:p>
    <w:p w:rsidR="008E357C" w:rsidRDefault="008E357C" w:rsidP="008E357C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30EB2">
        <w:rPr>
          <w:rFonts w:ascii="Times New Roman" w:hAnsi="Times New Roman" w:cs="Times New Roman"/>
          <w:sz w:val="24"/>
          <w:szCs w:val="24"/>
          <w:lang w:val="ky-KG"/>
        </w:rPr>
        <w:t xml:space="preserve">Филология факультетинин ыраазычылык каты 2021-жыл </w:t>
      </w:r>
    </w:p>
    <w:p w:rsidR="008E357C" w:rsidRDefault="008E357C" w:rsidP="008E357C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30EB2">
        <w:rPr>
          <w:rFonts w:ascii="Times New Roman" w:hAnsi="Times New Roman" w:cs="Times New Roman"/>
          <w:sz w:val="24"/>
          <w:szCs w:val="24"/>
          <w:lang w:val="ky-KG"/>
        </w:rPr>
        <w:t>Филология факультетинин Грамотасы. 2022-жыл.</w:t>
      </w:r>
    </w:p>
    <w:p w:rsidR="008E357C" w:rsidRPr="00F30EB2" w:rsidRDefault="008E357C" w:rsidP="008E357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30EB2">
        <w:rPr>
          <w:rFonts w:ascii="Times New Roman" w:hAnsi="Times New Roman" w:cs="Times New Roman"/>
          <w:sz w:val="24"/>
          <w:szCs w:val="24"/>
          <w:lang w:val="ky-KG"/>
        </w:rPr>
        <w:t>Жалал-Абад облусунун өкүлчүлүгүнүн Ардак грамотасы  2023-жыл</w:t>
      </w:r>
    </w:p>
    <w:p w:rsidR="00B756CA" w:rsidRDefault="00B756CA" w:rsidP="00B756CA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Б. Осмонов атындагы Жалал-Абад Мамлекеттик Университетине “Эмгек сиңирген кызматкер” төш белгиси 2023-жыл</w:t>
      </w:r>
    </w:p>
    <w:p w:rsidR="00B756CA" w:rsidRPr="00F30EB2" w:rsidRDefault="00B756CA" w:rsidP="00B756CA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Жалал-Абад областык билим берүү усулдук борборунун Ардак грамотасы 2024-жыл</w:t>
      </w:r>
    </w:p>
    <w:p w:rsidR="008E357C" w:rsidRPr="008E357C" w:rsidRDefault="008E357C" w:rsidP="008E357C">
      <w:pPr>
        <w:rPr>
          <w:lang w:val="ky-KG"/>
        </w:rPr>
      </w:pPr>
    </w:p>
    <w:sectPr w:rsidR="008E357C" w:rsidRPr="008E35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E405E4"/>
    <w:multiLevelType w:val="multilevel"/>
    <w:tmpl w:val="53EC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3212D"/>
    <w:multiLevelType w:val="multilevel"/>
    <w:tmpl w:val="D91A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14FDB"/>
    <w:rsid w:val="0015074B"/>
    <w:rsid w:val="00173DC1"/>
    <w:rsid w:val="0029639D"/>
    <w:rsid w:val="00326F90"/>
    <w:rsid w:val="005562A8"/>
    <w:rsid w:val="008E357C"/>
    <w:rsid w:val="00AA1D8D"/>
    <w:rsid w:val="00B47730"/>
    <w:rsid w:val="00B756C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7BA08C7-65F6-4A46-8490-9CE69714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173D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ulbarajoroe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EF9239-DD33-4105-9F5F-37392141D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2</cp:revision>
  <dcterms:created xsi:type="dcterms:W3CDTF">2025-10-24T08:42:00Z</dcterms:created>
  <dcterms:modified xsi:type="dcterms:W3CDTF">2025-10-24T08:42:00Z</dcterms:modified>
  <cp:category/>
</cp:coreProperties>
</file>